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PROMISSORY NOTE</w:t>
      </w:r>
    </w:p>
    <w:p>
      <w:r>
        <w:rPr>
          <w:i w:val="0"/>
        </w:rPr>
        <w:t>Date: [Today's Date]</w:t>
      </w:r>
    </w:p>
    <w:p>
      <w:r>
        <w:rPr>
          <w:i w:val="0"/>
        </w:rPr>
        <w:t>State: Tennessee</w:t>
      </w:r>
    </w:p>
    <w:p>
      <w:pPr>
        <w:spacing w:before="120" w:after="120"/>
        <w:pBdr>
          <w:bottom w:val="single" w:sz="6" w:space="1" w:color="AAAAAA"/>
        </w:pBdr>
      </w:pPr>
    </w:p>
    <w:p>
      <w:pPr>
        <w:spacing w:before="240" w:after="80"/>
      </w:pPr>
      <w:r>
        <w:rPr>
          <w:b/>
          <w:sz w:val="24"/>
        </w:rPr>
        <w:t>WHAT THIS IS</w:t>
      </w:r>
    </w:p>
    <w:p>
      <w:r>
        <w:rPr>
          <w:i w:val="0"/>
        </w:rPr>
        <w:t>This is a written promise to repay a loan. It protects both people. The Borrower agrees to pay back what they owe, on time. The Lender has it in writing.</w:t>
      </w:r>
    </w:p>
    <w:p>
      <w:pPr>
        <w:spacing w:before="120" w:after="120"/>
        <w:pBdr>
          <w:bottom w:val="single" w:sz="6" w:space="1" w:color="AAAAAA"/>
        </w:pBdr>
      </w:pPr>
    </w:p>
    <w:p>
      <w:pPr>
        <w:spacing w:before="240" w:after="80"/>
      </w:pPr>
      <w:r>
        <w:rPr>
          <w:b/>
          <w:sz w:val="24"/>
        </w:rPr>
        <w:t>THE PEOPLE</w:t>
      </w:r>
    </w:p>
    <w:p>
      <w:r>
        <w:rPr>
          <w:i w:val="0"/>
        </w:rPr>
        <w:t>Borrower (the person receiving the money):</w:t>
      </w:r>
    </w:p>
    <w:p>
      <w:pPr>
        <w:pStyle w:val="ListBullet"/>
      </w:pPr>
      <w:r>
        <w:t>Name: [BORROWER_NAME]</w:t>
      </w:r>
    </w:p>
    <w:p>
      <w:pPr>
        <w:pStyle w:val="ListBullet"/>
      </w:pPr>
      <w:r>
        <w:t>Address: [BORROWER_ADDRESS]</w:t>
      </w:r>
    </w:p>
    <w:p>
      <w:pPr>
        <w:pStyle w:val="ListBullet"/>
      </w:pPr>
      <w:r>
        <w:t>Phone: [BORROWER_PHONE]</w:t>
      </w:r>
    </w:p>
    <w:p>
      <w:pPr>
        <w:pStyle w:val="ListBullet"/>
      </w:pPr>
      <w:r>
        <w:t>Email: [BORROWER_EMAIL]</w:t>
      </w:r>
    </w:p>
    <w:p/>
    <w:p>
      <w:r>
        <w:rPr>
          <w:i w:val="0"/>
        </w:rPr>
        <w:t>Lender (the person giving the money):</w:t>
      </w:r>
    </w:p>
    <w:p>
      <w:pPr>
        <w:pStyle w:val="ListBullet"/>
      </w:pPr>
      <w:r>
        <w:t>Name: [LENDER_NAME]</w:t>
      </w:r>
    </w:p>
    <w:p>
      <w:pPr>
        <w:pStyle w:val="ListBullet"/>
      </w:pPr>
      <w:r>
        <w:t>Phone: [LENDER_PHONE]</w:t>
      </w:r>
    </w:p>
    <w:p>
      <w:pPr>
        <w:pStyle w:val="ListBullet"/>
      </w:pPr>
      <w:r>
        <w:t>Email: [LENDER_EMAIL]</w:t>
      </w:r>
    </w:p>
    <w:p>
      <w:pPr>
        <w:spacing w:before="120" w:after="120"/>
        <w:pBdr>
          <w:bottom w:val="single" w:sz="6" w:space="1" w:color="AAAAAA"/>
        </w:pBdr>
      </w:pPr>
    </w:p>
    <w:p>
      <w:pPr>
        <w:spacing w:before="240" w:after="80"/>
      </w:pPr>
      <w:r>
        <w:rPr>
          <w:b/>
          <w:sz w:val="24"/>
        </w:rPr>
        <w:t>THE LOAN</w:t>
      </w:r>
    </w:p>
    <w:tbl>
      <w:tblPr>
        <w:tblStyle w:val="TableGrid"/>
        <w:tblW w:type="auto" w:w="0"/>
        <w:tblLook w:firstColumn="1" w:firstRow="1" w:lastColumn="0" w:lastRow="0" w:noHBand="0" w:noVBand="1" w:val="04A0"/>
      </w:tblPr>
      <w:tblGrid>
        <w:gridCol w:w="4680"/>
        <w:gridCol w:w="4680"/>
      </w:tblGrid>
      <w:tr>
        <w:tc>
          <w:tcPr>
            <w:tcW w:type="dxa" w:w="4680"/>
          </w:tcPr>
          <w:p>
            <w:r>
              <w:t>Amount being borrowed</w:t>
            </w:r>
          </w:p>
        </w:tc>
        <w:tc>
          <w:tcPr>
            <w:tcW w:type="dxa" w:w="4680"/>
          </w:tcPr>
          <w:p>
            <w:r>
              <w:t>$[PRINCIPAL_AMOUNT]</w:t>
            </w:r>
          </w:p>
        </w:tc>
      </w:tr>
      <w:tr>
        <w:tc>
          <w:tcPr>
            <w:tcW w:type="dxa" w:w="4680"/>
          </w:tcPr>
          <w:p>
            <w:r>
              <w:t>Interest rate</w:t>
            </w:r>
          </w:p>
        </w:tc>
        <w:tc>
          <w:tcPr>
            <w:tcW w:type="dxa" w:w="4680"/>
          </w:tcPr>
          <w:p>
            <w:r>
              <w:t>[ANNUAL_RATE]% per year</w:t>
            </w:r>
          </w:p>
        </w:tc>
      </w:tr>
      <w:tr>
        <w:tc>
          <w:tcPr>
            <w:tcW w:type="dxa" w:w="4680"/>
          </w:tcPr>
          <w:p>
            <w:r>
              <w:t>Total interest paid</w:t>
            </w:r>
          </w:p>
        </w:tc>
        <w:tc>
          <w:tcPr>
            <w:tcW w:type="dxa" w:w="4680"/>
          </w:tcPr>
          <w:p>
            <w:r>
              <w:t>$[TOTAL_INTEREST]</w:t>
            </w:r>
          </w:p>
        </w:tc>
      </w:tr>
      <w:tr>
        <w:tc>
          <w:tcPr>
            <w:tcW w:type="dxa" w:w="4680"/>
          </w:tcPr>
          <w:p>
            <w:r>
              <w:t>Total amount repaid</w:t>
            </w:r>
          </w:p>
        </w:tc>
        <w:tc>
          <w:tcPr>
            <w:tcW w:type="dxa" w:w="4680"/>
          </w:tcPr>
          <w:p>
            <w:r>
              <w:t>$[TOTAL_REPAYABLE]</w:t>
            </w:r>
          </w:p>
        </w:tc>
      </w:tr>
      <w:tr>
        <w:tc>
          <w:tcPr>
            <w:tcW w:type="dxa" w:w="4680"/>
          </w:tcPr>
          <w:p>
            <w:r>
              <w:t>Loan length</w:t>
            </w:r>
          </w:p>
        </w:tc>
        <w:tc>
          <w:tcPr>
            <w:tcW w:type="dxa" w:w="4680"/>
          </w:tcPr>
          <w:p>
            <w:r>
              <w:t>3 months</w:t>
            </w:r>
          </w:p>
        </w:tc>
      </w:tr>
      <w:tr>
        <w:tc>
          <w:tcPr>
            <w:tcW w:type="dxa" w:w="4680"/>
          </w:tcPr>
          <w:p>
            <w:r>
              <w:t>Payment day each month</w:t>
            </w:r>
          </w:p>
        </w:tc>
        <w:tc>
          <w:tcPr>
            <w:tcW w:type="dxa" w:w="4680"/>
          </w:tcPr>
          <w:p>
            <w:r>
              <w:t>The [MONEY_DATE]</w:t>
            </w:r>
          </w:p>
        </w:tc>
      </w:tr>
    </w:tbl>
    <w:p>
      <w:pPr>
        <w:spacing w:before="120" w:after="120"/>
        <w:pBdr>
          <w:bottom w:val="single" w:sz="6" w:space="1" w:color="AAAAAA"/>
        </w:pBdr>
      </w:pPr>
    </w:p>
    <w:p>
      <w:pPr>
        <w:spacing w:before="240" w:after="80"/>
      </w:pPr>
      <w:r>
        <w:rPr>
          <w:b/>
          <w:sz w:val="24"/>
        </w:rPr>
        <w:t>PAYMENT SCHEDULE</w:t>
      </w:r>
    </w:p>
    <w:p>
      <w:r>
        <w:rPr>
          <w:i w:val="0"/>
        </w:rPr>
        <w:t>The Borrower will pay back the loan in three monthly payments:</w:t>
      </w:r>
    </w:p>
    <w:tbl>
      <w:tblPr>
        <w:tblStyle w:val="TableGrid"/>
        <w:tblW w:type="auto" w:w="0"/>
        <w:tblLook w:firstColumn="1" w:firstRow="1" w:lastColumn="0" w:lastRow="0" w:noHBand="0" w:noVBand="1" w:val="04A0"/>
      </w:tblPr>
      <w:tblGrid>
        <w:gridCol w:w="3120"/>
        <w:gridCol w:w="3120"/>
        <w:gridCol w:w="3120"/>
      </w:tblGrid>
      <w:tr>
        <w:tc>
          <w:tcPr>
            <w:tcW w:type="dxa" w:w="3120"/>
          </w:tcPr>
          <w:p>
            <w:r>
              <w:rPr>
                <w:b/>
              </w:rPr>
              <w:t>Payment</w:t>
            </w:r>
          </w:p>
        </w:tc>
        <w:tc>
          <w:tcPr>
            <w:tcW w:type="dxa" w:w="3120"/>
          </w:tcPr>
          <w:p>
            <w:r>
              <w:rPr>
                <w:b/>
              </w:rPr>
              <w:t>Due Date</w:t>
            </w:r>
          </w:p>
        </w:tc>
        <w:tc>
          <w:tcPr>
            <w:tcW w:type="dxa" w:w="3120"/>
          </w:tcPr>
          <w:p>
            <w:r>
              <w:rPr>
                <w:b/>
              </w:rPr>
              <w:t>Amount</w:t>
            </w:r>
          </w:p>
        </w:tc>
      </w:tr>
      <w:tr>
        <w:tc>
          <w:tcPr>
            <w:tcW w:type="dxa" w:w="3120"/>
          </w:tcPr>
          <w:p>
            <w:r>
              <w:t>Month 1</w:t>
            </w:r>
          </w:p>
        </w:tc>
        <w:tc>
          <w:tcPr>
            <w:tcW w:type="dxa" w:w="3120"/>
          </w:tcPr>
          <w:p>
            <w:r>
              <w:t>[MONTH1_DATE]</w:t>
            </w:r>
          </w:p>
        </w:tc>
        <w:tc>
          <w:tcPr>
            <w:tcW w:type="dxa" w:w="3120"/>
          </w:tcPr>
          <w:p>
            <w:r>
              <w:t>$[MONTH1_PAYMENT]</w:t>
            </w:r>
          </w:p>
        </w:tc>
      </w:tr>
      <w:tr>
        <w:tc>
          <w:tcPr>
            <w:tcW w:type="dxa" w:w="3120"/>
          </w:tcPr>
          <w:p>
            <w:r>
              <w:t>Month 2</w:t>
            </w:r>
          </w:p>
        </w:tc>
        <w:tc>
          <w:tcPr>
            <w:tcW w:type="dxa" w:w="3120"/>
          </w:tcPr>
          <w:p>
            <w:r>
              <w:t>[MONTH2_DATE]</w:t>
            </w:r>
          </w:p>
        </w:tc>
        <w:tc>
          <w:tcPr>
            <w:tcW w:type="dxa" w:w="3120"/>
          </w:tcPr>
          <w:p>
            <w:r>
              <w:t>$[MONTH2_PAYMENT]</w:t>
            </w:r>
          </w:p>
        </w:tc>
      </w:tr>
      <w:tr>
        <w:tc>
          <w:tcPr>
            <w:tcW w:type="dxa" w:w="3120"/>
          </w:tcPr>
          <w:p>
            <w:r>
              <w:t>Month 3 (final)</w:t>
            </w:r>
          </w:p>
        </w:tc>
        <w:tc>
          <w:tcPr>
            <w:tcW w:type="dxa" w:w="3120"/>
          </w:tcPr>
          <w:p>
            <w:r>
              <w:t>[MONTH3_DATE]</w:t>
            </w:r>
          </w:p>
        </w:tc>
        <w:tc>
          <w:tcPr>
            <w:tcW w:type="dxa" w:w="3120"/>
          </w:tcPr>
          <w:p>
            <w:r>
              <w:t>$[MONTH3_PAYMENT]</w:t>
            </w:r>
          </w:p>
        </w:tc>
      </w:tr>
    </w:tbl>
    <w:p/>
    <w:p>
      <w:r>
        <w:rPr>
          <w:i w:val="0"/>
        </w:rPr>
        <w:t>Payments will be made by: bank transfer, Zelle, Venmo, or check — whatever the Lender prefers.</w:t>
      </w:r>
    </w:p>
    <w:p>
      <w:pPr>
        <w:spacing w:before="120" w:after="120"/>
        <w:pBdr>
          <w:bottom w:val="single" w:sz="6" w:space="1" w:color="AAAAAA"/>
        </w:pBdr>
      </w:pPr>
    </w:p>
    <w:p>
      <w:pPr>
        <w:spacing w:before="240" w:after="80"/>
      </w:pPr>
      <w:r>
        <w:rPr>
          <w:b/>
          <w:sz w:val="24"/>
        </w:rPr>
        <w:t>WHAT THE MONEY IS FOR</w:t>
      </w:r>
    </w:p>
    <w:p>
      <w:r>
        <w:rPr>
          <w:i w:val="0"/>
        </w:rPr>
        <w:t>The Borrower is using this money to start investing through Foundation Financial's Blueprint system. The Borrower will not pull the money out of the investment account before this loan is fully paid off.</w:t>
      </w:r>
    </w:p>
    <w:p>
      <w:pPr>
        <w:spacing w:before="120" w:after="120"/>
        <w:pBdr>
          <w:bottom w:val="single" w:sz="6" w:space="1" w:color="AAAAAA"/>
        </w:pBdr>
      </w:pPr>
    </w:p>
    <w:p>
      <w:pPr>
        <w:spacing w:before="240" w:after="80"/>
      </w:pPr>
      <w:r>
        <w:rPr>
          <w:b/>
          <w:sz w:val="24"/>
        </w:rPr>
        <w:t>IF A PAYMENT IS LATE</w:t>
      </w:r>
    </w:p>
    <w:p>
      <w:r>
        <w:rPr>
          <w:i w:val="0"/>
        </w:rPr>
        <w:t>If a payment is more than 5 days late, the Borrower will add $25 to that month's payment.</w:t>
      </w:r>
    </w:p>
    <w:p>
      <w:r>
        <w:rPr>
          <w:i w:val="0"/>
        </w:rPr>
        <w:t>If a payment is more than 30 days late, the full remaining balance becomes due immediately, and the two parties agree to talk it through and find a solution together before anything else.</w:t>
      </w:r>
    </w:p>
    <w:p>
      <w:pPr>
        <w:spacing w:before="120" w:after="120"/>
        <w:pBdr>
          <w:bottom w:val="single" w:sz="6" w:space="1" w:color="AAAAAA"/>
        </w:pBdr>
      </w:pPr>
    </w:p>
    <w:p>
      <w:pPr>
        <w:spacing w:before="240" w:after="80"/>
      </w:pPr>
      <w:r>
        <w:rPr>
          <w:b/>
          <w:sz w:val="24"/>
        </w:rPr>
        <w:t>A FEW OTHER THINGS</w:t>
      </w:r>
    </w:p>
    <w:p>
      <w:pPr>
        <w:pStyle w:val="ListBullet"/>
      </w:pPr>
      <w:r>
        <w:t>Paying it off early is fine. No penalty. The Borrower can pay the whole thing off any time.</w:t>
      </w:r>
    </w:p>
    <w:p>
      <w:pPr>
        <w:pStyle w:val="ListBullet"/>
      </w:pPr>
      <w:r>
        <w:t>This is just between us. Not a bank loan. Not legal advice. Just a clear written agreement between two people.</w:t>
      </w:r>
    </w:p>
    <w:p>
      <w:pPr>
        <w:pStyle w:val="ListBullet"/>
      </w:pPr>
      <w:r>
        <w:t>If something changes — job loss, family emergency, anything — the Borrower agrees to tell the Lender right away. We figure it out together.</w:t>
      </w:r>
    </w:p>
    <w:p>
      <w:pPr>
        <w:pStyle w:val="ListBullet"/>
      </w:pPr>
      <w:r>
        <w:t>Tennessee law applies to this note.</w:t>
      </w:r>
    </w:p>
    <w:p>
      <w:pPr>
        <w:spacing w:before="120" w:after="120"/>
        <w:pBdr>
          <w:bottom w:val="single" w:sz="6" w:space="1" w:color="AAAAAA"/>
        </w:pBdr>
      </w:pPr>
    </w:p>
    <w:p>
      <w:pPr>
        <w:spacing w:before="240" w:after="80"/>
      </w:pPr>
      <w:r>
        <w:rPr>
          <w:b/>
          <w:sz w:val="24"/>
        </w:rPr>
        <w:t>SIGNATURES</w:t>
      </w:r>
    </w:p>
    <w:p>
      <w:r>
        <w:rPr>
          <w:i w:val="0"/>
        </w:rPr>
        <w:t>We both agree to everything written above.</w:t>
      </w:r>
    </w:p>
    <w:p/>
    <w:p>
      <w:r>
        <w:rPr>
          <w:b/>
        </w:rPr>
        <w:t>BORROWER</w:t>
      </w:r>
    </w:p>
    <w:p>
      <w:r>
        <w:rPr>
          <w:i w:val="0"/>
        </w:rPr>
        <w:t>Signed: ________________________________</w:t>
      </w:r>
    </w:p>
    <w:p>
      <w:r>
        <w:rPr>
          <w:i w:val="0"/>
        </w:rPr>
        <w:t>Name: [BORROWER_NAME]</w:t>
      </w:r>
    </w:p>
    <w:p>
      <w:r>
        <w:rPr>
          <w:i w:val="0"/>
        </w:rPr>
        <w:t>Date: ________________</w:t>
      </w:r>
    </w:p>
    <w:p/>
    <w:p>
      <w:r>
        <w:rPr>
          <w:b/>
        </w:rPr>
        <w:t>LENDER</w:t>
      </w:r>
    </w:p>
    <w:p>
      <w:r>
        <w:rPr>
          <w:i w:val="0"/>
        </w:rPr>
        <w:t>Signed: ________________________________</w:t>
      </w:r>
    </w:p>
    <w:p>
      <w:r>
        <w:rPr>
          <w:i w:val="0"/>
        </w:rPr>
        <w:t>Name: [LENDER_NAME]</w:t>
      </w:r>
    </w:p>
    <w:p>
      <w:r>
        <w:rPr>
          <w:i w:val="0"/>
        </w:rPr>
        <w:t>Date: ________________</w:t>
      </w:r>
    </w:p>
    <w:p>
      <w:pPr>
        <w:spacing w:before="120" w:after="120"/>
        <w:pBdr>
          <w:bottom w:val="single" w:sz="6" w:space="1" w:color="AAAAAA"/>
        </w:pBdr>
      </w:pPr>
    </w:p>
    <w:p>
      <w:pPr>
        <w:jc w:val="center"/>
      </w:pPr>
      <w:r>
        <w:rPr>
          <w:i/>
          <w:sz w:val="18"/>
        </w:rPr>
        <w:t>This is a legally binding agreement between two private individuals. It is not a loan from a bank. Neither party is providing investment, legal, or tax advice to the other. If anything is unclear, ask before signing.</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